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EINVERSTÄNDNISERKLÄRUNG FÜR DIE TEILNAHME AN KINDERPSYCHOLOGISCHEN MASSNAHMEN</w:t>
      </w:r>
    </w:p>
    <w:p/>
    <w:p/>
    <w:p>
      <w:r>
        <w:rPr>
          <w:b/>
          <w:sz w:val="22"/>
        </w:rPr>
        <w:t>Name des Kindes: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Geburtsdatum des Kindes: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Name der Erziehungsberechtigten: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Anschrift der Erziehungsberechtigten: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Telefonnummer: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E-Mail-Adresse: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Hiermit erkläre ich mein Einverständnis, dass mein Kind an den folgenden kinderpsychologischen Maßnahmen teilnehmen darf: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/>
          <w:sz w:val="22"/>
        </w:rPr>
        <w:t>Ich wurde umfassend über die Inhalte, Ziele und Methoden der Maßnahme informiert und habe alle meine Fragen beantwortet erhalten.</w:t>
      </w:r>
    </w:p>
    <w:p/>
    <w:p>
      <w:r>
        <w:rPr>
          <w:b/>
          <w:sz w:val="22"/>
        </w:rPr>
        <w:t>Mir ist bekannt, dass die Teilnahme freiwillig ist und ich diese Einwilligung jederzeit ohne Angabe von Gründen schriftlich widerrufen kann.</w:t>
      </w:r>
    </w:p>
    <w:p/>
    <w:p>
      <w:r>
        <w:rPr>
          <w:b/>
          <w:sz w:val="22"/>
        </w:rPr>
        <w:t>Ich stimme zu, dass die erhobenen Daten vertraulich behandelt und ausschließlich zum Zwecke der Maßnahme verwendet werden.</w:t>
      </w:r>
    </w:p>
    <w:p/>
    <w:p/>
    <w:p>
      <w:r>
        <w:rPr>
          <w:b w:val="0"/>
          <w:sz w:val="22"/>
        </w:rPr>
        <w:t>Ort: ______________________________________</w:t>
      </w:r>
    </w:p>
    <w:p>
      <w:r>
        <w:rPr>
          <w:b w:val="0"/>
          <w:sz w:val="22"/>
        </w:rPr>
        <w:t>Datum: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Fachkraft / Psychologe/in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https://persoenliche-dokumente.com/einverstandniserklarung-kinderpsychologie/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einverstandniserklarung-kinderpsychologie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