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EINVERSTÄNDNISERKLÄRUNG DES EIGENTÜMERS</w:t>
      </w:r>
    </w:p>
    <w:p/>
    <w:p/>
    <w:p>
      <w:r>
        <w:rPr>
          <w:b/>
          <w:sz w:val="22"/>
        </w:rPr>
        <w:t>Name des Eigentümers:</w:t>
      </w:r>
    </w:p>
    <w:p>
      <w:r>
        <w:rPr>
          <w:b w:val="0"/>
          <w:sz w:val="22"/>
        </w:rPr>
      </w:r>
    </w:p>
    <w:p>
      <w:r>
        <w:rPr>
          <w:b/>
          <w:sz w:val="22"/>
        </w:rPr>
        <w:t>Anschrift des Eigentümers:</w:t>
      </w:r>
    </w:p>
    <w:p>
      <w:r>
        <w:rPr>
          <w:b w:val="0"/>
          <w:sz w:val="22"/>
        </w:rPr>
      </w:r>
    </w:p>
    <w:p/>
    <w:p>
      <w:r>
        <w:rPr>
          <w:b/>
          <w:sz w:val="22"/>
        </w:rPr>
        <w:t>Bezeichnung des Objekts:</w:t>
      </w:r>
    </w:p>
    <w:p>
      <w:r>
        <w:rPr>
          <w:b w:val="0"/>
          <w:sz w:val="22"/>
        </w:rPr>
      </w:r>
    </w:p>
    <w:p>
      <w:r>
        <w:rPr>
          <w:b/>
          <w:sz w:val="22"/>
        </w:rPr>
        <w:t>Adresse / Lage:</w:t>
      </w:r>
    </w:p>
    <w:p>
      <w:r>
        <w:rPr>
          <w:b w:val="0"/>
          <w:sz w:val="22"/>
        </w:rPr>
      </w:r>
    </w:p>
    <w:p/>
    <w:p>
      <w:r>
        <w:rPr>
          <w:b/>
          <w:sz w:val="22"/>
        </w:rPr>
        <w:t>Hiermit erkläre ich, der Eigentümer des oben benannten Objekts, mein ausdrückliches Einverständnis zu folgendem Sachverhalt:</w:t>
      </w:r>
    </w:p>
    <w:p>
      <w:r>
        <w:rPr>
          <w:b w:val="0"/>
          <w:sz w:val="22"/>
        </w:rPr>
      </w:r>
    </w:p>
    <w:p>
      <w:r>
        <w:rPr>
          <w:b w:val="0"/>
          <w:sz w:val="22"/>
        </w:rPr>
        <w:t>______________________________________________________________________________</w:t>
      </w:r>
    </w:p>
    <w:p>
      <w:r>
        <w:rPr>
          <w:b w:val="0"/>
          <w:sz w:val="22"/>
        </w:rPr>
        <w:t>______________________________________________________________________________</w:t>
      </w:r>
    </w:p>
    <w:p>
      <w:r>
        <w:rPr>
          <w:b w:val="0"/>
          <w:sz w:val="22"/>
        </w:rPr>
        <w:t>______________________________________________________________________________</w:t>
      </w:r>
    </w:p>
    <w:p>
      <w:r>
        <w:rPr>
          <w:b w:val="0"/>
          <w:sz w:val="22"/>
        </w:rPr>
      </w:r>
    </w:p>
    <w:p>
      <w:r>
        <w:rPr>
          <w:b/>
          <w:sz w:val="22"/>
        </w:rPr>
        <w:t>Ich bestätige, dass ich über alle rechtlichen Konsequenzen informiert wurde und diese Einverständniserklärung freiwillig sowie ohne Zwang abgebe.</w:t>
      </w:r>
    </w:p>
    <w:p/>
    <w:p/>
    <w:p>
      <w:r>
        <w:rPr>
          <w:b/>
          <w:sz w:val="22"/>
        </w:rPr>
        <w:t>Salvatorische Klausel:</w:t>
      </w:r>
    </w:p>
    <w:p>
      <w:r>
        <w:rPr>
          <w:b w:val="0"/>
          <w:sz w:val="22"/>
        </w:rPr>
        <w:t>Sollte eine Bestimmung dieser Erklärung unwirksam oder undurchführbar sein, so bleibt die Wirksamkeit der übrigen Bestimmungen hiervon unberührt. Anstelle der unwirksamen Bestimmung gilt eine Regelung als vereinbart, die dem wirtschaftlichen Zweck am nächsten kommt.</w:t>
      </w:r>
    </w:p>
    <w:p/>
    <w:p/>
    <w:p>
      <w:r>
        <w:rPr>
          <w:b/>
          <w:sz w:val="22"/>
        </w:rPr>
        <w:t>Diese Einverständniserklärung wurde vollständig gelesen, verstanden und wird hiermit rechtsverbindlich abgegeben.</w:t>
      </w:r>
    </w:p>
    <w:p/>
    <w:p/>
    <w:p/>
    <w:p>
      <w:r>
        <w:rPr>
          <w:b w:val="0"/>
          <w:sz w:val="22"/>
        </w:rPr>
        <w:t>Ort: ____________________________         Datum: ____________________________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Eigentümer</w:t>
            </w:r>
          </w:p>
        </w:tc>
        <w:tc>
          <w:tcPr>
            <w:tcW w:type="dxa" w:w="4986"/>
            <w:tcBorders>
              <w:top w:val="nil"/>
              <w:left w:val="nil"/>
              <w:bottom w:val="nil"/>
              <w:right w:val="nil"/>
              <w:insideH w:val="nil"/>
              <w:insideV w:val="nil"/>
            </w:tcBorders>
          </w:tcPr>
          <w:p>
            <w:pPr>
              <w:jc w:val="center"/>
            </w:pPr>
            <w:r>
              <w:t>Zeuge / Vertreter (falls vorhanden)</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https://persoenliche-dokumente.com/einverstandniserklarung-eigentumer/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https://persoenliche-dokumente.com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persoenliche-dokumente.com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ersoenliche-dokumente.com/einverstandniserklarung-eigentumer/" TargetMode="External"/><Relationship Id="rId10" Type="http://schemas.openxmlformats.org/officeDocument/2006/relationships/hyperlink" Target="https://persoenliche-dokumen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