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FÜR DEN SCHULAUSFLUG</w:t>
      </w:r>
    </w:p>
    <w:p/>
    <w:p>
      <w:r>
        <w:rPr>
          <w:b/>
          <w:sz w:val="20"/>
        </w:rPr>
        <w:t>Name des teilnehmenden Kindes: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Geburtsdatum des Kindes: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Name des Erziehungsberechtigten: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Anschrift des Erziehungsberechtigten: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Telefonnummer für Rückfragen: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Hiermit erkläre ich, der/die Erziehungsberechtigte, mein Einverständnis, dass mein Kind am Schul-ausflug teilnimmt. Ich bestätige, dass ich über die geplanten Aktivitäten informiert wurde und keineBedenken gegen die Teilnahme habe.</w:t>
      </w:r>
    </w:p>
    <w:p/>
    <w:p>
      <w:r>
        <w:rPr>
          <w:b w:val="0"/>
          <w:sz w:val="20"/>
        </w:rPr>
        <w:t>Ich versichere, dass mein Kind gesundheitlich in der Lage ist, an dem Ausflug teilzunehmen. Etwaige medizinische Besonderheiten oder Allergien wurden der Schule mitgeteilt.</w:t>
      </w:r>
    </w:p>
    <w:p/>
    <w:p>
      <w:r>
        <w:rPr>
          <w:b w:val="0"/>
          <w:sz w:val="20"/>
        </w:rPr>
        <w:t>Für den Fall eines Unfalls entbinde ich die Schule und die begleitenden Personen von der Haftung, sofern diese nicht auf grober Fahrlässigkeit oder Vorsatz beruhen.</w:t>
      </w:r>
    </w:p>
    <w:p/>
    <w:p>
      <w:r>
        <w:rPr>
          <w:b w:val="0"/>
          <w:sz w:val="20"/>
        </w:rPr>
        <w:t>Mir ist bekannt, dass ich für alle Kosten aufkomme, die durch eine notwendige medizinische Behandlung meines Kindes während des Ausflugs entstehen.</w:t>
      </w:r>
    </w:p>
    <w:p/>
    <w:p/>
    <w:p>
      <w:r>
        <w:rPr>
          <w:b w:val="0"/>
          <w:sz w:val="20"/>
        </w:rPr>
        <w:t>Ort: 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Schule / Veranstalter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https://persoenliche-dokumente.com/einverstandniserklarung-ausflug/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inverstandniserklarung-ausflu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