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EINLADUNG ZU EINER VERANSTALTUNG</w:t>
      </w:r>
    </w:p>
    <w:p/>
    <w:p/>
    <w:p>
      <w:r>
        <w:rPr>
          <w:b/>
          <w:sz w:val="22"/>
        </w:rPr>
        <w:t>Gastgeber: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Titel der Veranstaltung: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Veranstaltungsort: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Beginn der Veranstaltung: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Ende der Veranstaltung: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Sehr geehrte Damen und Herren,</w:t>
      </w:r>
    </w:p>
    <w:p>
      <w:r>
        <w:rPr>
          <w:b w:val="0"/>
          <w:sz w:val="22"/>
        </w:rPr>
        <w:t>hiermit lade ich Sie herzlich zu oben genannter Veranstaltung ein. Bitte entnehmen Sie alle wichtigen Informationen dieser Einladung.</w:t>
      </w:r>
    </w:p>
    <w:p/>
    <w:p>
      <w:r>
        <w:rPr>
          <w:b/>
          <w:sz w:val="22"/>
        </w:rPr>
        <w:t>Programm / Ablauf: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Bitte bestätigen Sie Ihre Teilnahme bis spätestens: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Für Rückfragen und Anmeldung wenden Sie sich bitte an:</w:t>
      </w:r>
    </w:p>
    <w:p>
      <w:r>
        <w:rPr>
          <w:b w:val="0"/>
          <w:sz w:val="22"/>
        </w:rPr>
        <w:t>Name: _______________________________________________________________________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______________________________________________________________________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  <w:t>_____________________________________</w:t>
      </w:r>
    </w:p>
    <w:p/>
    <w:p>
      <w:r>
        <w:rPr>
          <w:b/>
          <w:sz w:val="22"/>
        </w:rPr>
        <w:t>Unterschrift Gastgeber:</w:t>
      </w:r>
    </w:p>
    <w:p>
      <w:r>
        <w:rPr>
          <w:b w:val="0"/>
          <w:sz w:val="22"/>
        </w:rPr>
        <w:t>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des Teilnehmers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https://persoenliche-dokumente.com/einladung-zu-einer-veranstaltung/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einladung-zu-einer-veranstalt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