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Begründung für den Antrag auf Einbürgerung</w:t>
      </w:r>
    </w:p>
    <w:p/>
    <w:p/>
    <w:p>
      <w:r>
        <w:rPr>
          <w:b w:val="0"/>
          <w:sz w:val="22"/>
        </w:rPr>
        <w:t>An das Einbürgerungsamt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/>
    <w:p/>
    <w:p>
      <w:r>
        <w:rPr>
          <w:b/>
          <w:sz w:val="22"/>
        </w:rPr>
        <w:t>Persönliche Angaben</w:t>
      </w:r>
    </w:p>
    <w:p>
      <w:r>
        <w:rPr>
          <w:b w:val="0"/>
          <w:sz w:val="22"/>
        </w:rPr>
        <w:t>Name: _______________________________________________</w:t>
      </w:r>
    </w:p>
    <w:p>
      <w:r>
        <w:rPr>
          <w:b w:val="0"/>
          <w:sz w:val="22"/>
        </w:rPr>
        <w:t>Geburtsdatum und -ort: _______________________________</w:t>
      </w:r>
    </w:p>
    <w:p>
      <w:r>
        <w:rPr>
          <w:b w:val="0"/>
          <w:sz w:val="22"/>
        </w:rPr>
        <w:t>Derzeitiger Staatsangehörigkeit(en): __________________</w:t>
      </w:r>
    </w:p>
    <w:p>
      <w:r>
        <w:rPr>
          <w:b w:val="0"/>
          <w:sz w:val="22"/>
        </w:rPr>
        <w:t>Adresse: _____________________________________________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mit diesem Schreiben begründe ich meinen Antrag auf Einbürgerung in die Bundesrepublik Deutschland. Ich erfülle die gesetzlichen Voraussetzungen und möchte meine dauerhafte Zugehörigkeit zu Deutschland offiziell gestalten.</w:t>
      </w:r>
    </w:p>
    <w:p/>
    <w:p/>
    <w:p>
      <w:r>
        <w:rPr>
          <w:b/>
          <w:sz w:val="22"/>
        </w:rPr>
        <w:t>Begründung:</w:t>
      </w:r>
    </w:p>
    <w:p/>
    <w:p>
      <w:r>
        <w:rPr>
          <w:b w:val="0"/>
          <w:sz w:val="22"/>
        </w:rPr>
        <w:t>1. Integration und gesellschaftliche Teilhabe</w:t>
      </w:r>
    </w:p>
    <w:p>
      <w:r>
        <w:rPr>
          <w:b w:val="0"/>
          <w:sz w:val="22"/>
        </w:rPr>
        <w:t>Ich bin seit __________ Jahren in Deutschland wohnhaft und habe mich erfolgreich in die Gesellschaft integriert. Ich spreche die deutsche Sprache fließend und pflege soziale Kontakte in meinem Umfeld.</w:t>
      </w:r>
    </w:p>
    <w:p/>
    <w:p>
      <w:r>
        <w:rPr>
          <w:b w:val="0"/>
          <w:sz w:val="22"/>
        </w:rPr>
        <w:t>2. Berufliche Situation</w:t>
      </w:r>
    </w:p>
    <w:p>
      <w:r>
        <w:rPr>
          <w:b w:val="0"/>
          <w:sz w:val="22"/>
        </w:rPr>
        <w:t>Ich bin berufstätig als ____________________________________________ und trage aktiv zur Wirtschaft und Gesellschaft bei. Mein Arbeitsplatz liegt in Deutschland und ich beabsichtige, weiterhin hier zu arbeiten.</w:t>
      </w:r>
    </w:p>
    <w:p/>
    <w:p>
      <w:r>
        <w:rPr>
          <w:b w:val="0"/>
          <w:sz w:val="22"/>
        </w:rPr>
        <w:t>3. Lebensumfeld und soziale Bindungen</w:t>
      </w:r>
    </w:p>
    <w:p>
      <w:r>
        <w:rPr>
          <w:b w:val="0"/>
          <w:sz w:val="22"/>
        </w:rPr>
        <w:t>Mein Lebensmittelpunkt befindet sich in Deutschland. Ich habe hier Familie, Freunde und ein stabiles soziales Netzwerk aufgebaut.</w:t>
      </w:r>
    </w:p>
    <w:p/>
    <w:p>
      <w:r>
        <w:rPr>
          <w:b w:val="0"/>
          <w:sz w:val="22"/>
        </w:rPr>
        <w:t>4. Loyalität und Rechtsordnung</w:t>
      </w:r>
    </w:p>
    <w:p>
      <w:r>
        <w:rPr>
          <w:b w:val="0"/>
          <w:sz w:val="22"/>
        </w:rPr>
        <w:t>Ich erkenne die freiheitlich-demokratische Grundordnung der Bundesrepublik Deutschland an und bin bereit, die Rechte und Pflichten eines deutschen Staatsbürgers zu übernehmen.</w:t>
      </w:r>
    </w:p>
    <w:p/>
    <w:p>
      <w:r>
        <w:rPr>
          <w:b w:val="0"/>
          <w:sz w:val="22"/>
        </w:rPr>
        <w:t>5. Weitere wichtige Gründe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 w:val="0"/>
          <w:sz w:val="22"/>
        </w:rPr>
        <w:t>Ich bitte Sie, meinen Antrag wohlwollend zu prüfen und mir die deutsche Staatsangehörigkeit zu verleihen. Für Rückfragen stehe ich jederzeit gerne zur Verfügung.</w:t>
      </w:r>
    </w:p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Unterschrift: 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https://persoenliche-dokumente.com/einburgerung-begrundung-schreiben/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einburgerung-begrundung-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