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EIDESSTATTLICHE ERKLÄRUNG</w:t>
      </w:r>
    </w:p>
    <w:p/>
    <w:p/>
    <w:p>
      <w:r>
        <w:rPr>
          <w:b w:val="0"/>
          <w:sz w:val="22"/>
        </w:rPr>
        <w:t>Hiermit erkläre ich, die nachfolgenden Angaben nach bestem Wissen und Gewissen wahrheitsgemäß und vollständig gemacht zu haben. Mir ist bewusst, dass falsche Angaben strafrechtliche Folgen haben können und zum Widerruf der Erklärung führen.</w:t>
      </w:r>
    </w:p>
    <w:p/>
    <w:p/>
    <w:p>
      <w:r>
        <w:rPr>
          <w:b w:val="0"/>
          <w:sz w:val="22"/>
        </w:rPr>
        <w:t>Name, Vorname:</w:t>
      </w:r>
    </w:p>
    <w:p>
      <w:r>
        <w:rPr>
          <w:b w:val="0"/>
          <w:sz w:val="22"/>
        </w:rPr>
        <w:t>____________________________________________________________</w:t>
      </w:r>
    </w:p>
    <w:p/>
    <w:p>
      <w:r>
        <w:rPr>
          <w:b w:val="0"/>
          <w:sz w:val="22"/>
        </w:rPr>
        <w:t>Geburtsdatum:</w:t>
      </w:r>
    </w:p>
    <w:p>
      <w:r>
        <w:rPr>
          <w:b w:val="0"/>
          <w:sz w:val="22"/>
        </w:rPr>
        <w:t>____________________________________________________________</w:t>
      </w:r>
    </w:p>
    <w:p/>
    <w:p>
      <w:r>
        <w:rPr>
          <w:b w:val="0"/>
          <w:sz w:val="22"/>
        </w:rPr>
        <w:t>Anschrift:</w:t>
      </w:r>
    </w:p>
    <w:p>
      <w:r>
        <w:rPr>
          <w:b w:val="0"/>
          <w:sz w:val="22"/>
        </w:rPr>
        <w:t>____________________________________________________________</w:t>
      </w:r>
    </w:p>
    <w:p>
      <w:r>
        <w:rPr>
          <w:b w:val="0"/>
          <w:sz w:val="22"/>
        </w:rPr>
        <w:t>____________________________________________________________</w:t>
      </w:r>
    </w:p>
    <w:p/>
    <w:p>
      <w:r>
        <w:rPr>
          <w:b w:val="0"/>
          <w:sz w:val="22"/>
        </w:rPr>
        <w:t>Hiermit bestätige ich wahrheitsgemäß, dass:</w:t>
      </w:r>
    </w:p>
    <w:p>
      <w:r>
        <w:rPr>
          <w:b w:val="0"/>
          <w:sz w:val="22"/>
        </w:rPr>
        <w:t>________________________________________________________________</w:t>
      </w:r>
    </w:p>
    <w:p>
      <w:r>
        <w:rPr>
          <w:b w:val="0"/>
          <w:sz w:val="22"/>
        </w:rPr>
        <w:t>________________________________________________________________</w:t>
      </w:r>
    </w:p>
    <w:p>
      <w:r>
        <w:rPr>
          <w:b w:val="0"/>
          <w:sz w:val="22"/>
        </w:rPr>
        <w:t>________________________________________________________________</w:t>
      </w:r>
    </w:p>
    <w:p>
      <w:r>
        <w:rPr>
          <w:b w:val="0"/>
          <w:sz w:val="22"/>
        </w:rPr>
        <w:t>________________________________________________________________</w:t>
      </w:r>
    </w:p>
    <w:p/>
    <w:p>
      <w:r>
        <w:rPr>
          <w:b w:val="0"/>
          <w:sz w:val="22"/>
        </w:rPr>
        <w:t>Ich bin mir der strafrechtlichen Folgen einer falschen eidesstattlichen Versicherung bewusst.</w:t>
      </w:r>
    </w:p>
    <w:p/>
    <w:p/>
    <w:p>
      <w:r>
        <w:rPr>
          <w:b w:val="0"/>
          <w:sz w:val="22"/>
        </w:rPr>
        <w:t>Ort:</w:t>
      </w:r>
    </w:p>
    <w:p>
      <w:r>
        <w:rPr>
          <w:b w:val="0"/>
          <w:sz w:val="22"/>
        </w:rPr>
        <w:t>____________________________________________________________</w:t>
      </w:r>
    </w:p>
    <w:p/>
    <w:p>
      <w:r>
        <w:rPr>
          <w:b w:val="0"/>
          <w:sz w:val="22"/>
        </w:rPr>
        <w:t>Unterschrift:</w:t>
      </w:r>
    </w:p>
    <w:p>
      <w:r>
        <w:rPr>
          <w:b w:val="0"/>
          <w:sz w:val="22"/>
        </w:rPr>
        <w:t>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b/>
                <w:sz w:val="22"/>
              </w:rPr>
              <w:t>Erklärende Person</w:t>
            </w:r>
          </w:p>
        </w:tc>
        <w:tc>
          <w:tcPr>
            <w:tcW w:type="dxa" w:w="4986"/>
            <w:tcBorders>
              <w:top w:val="nil"/>
              <w:left w:val="nil"/>
              <w:bottom w:val="nil"/>
              <w:right w:val="nil"/>
              <w:insideH w:val="nil"/>
              <w:insideV w:val="nil"/>
            </w:tcBorders>
          </w:tcPr>
          <w:p>
            <w:pPr>
              <w:jc w:val="center"/>
            </w:pPr>
            <w:r>
              <w:rPr>
                <w:b/>
                <w:sz w:val="22"/>
              </w:rPr>
              <w:t>Zeuge (falls vorhanden)</w:t>
            </w:r>
          </w:p>
        </w:tc>
      </w:tr>
      <w:tr>
        <w:tc>
          <w:tcPr>
            <w:tcW w:type="dxa" w:w="4986"/>
            <w:tcBorders>
              <w:top w:val="nil"/>
              <w:left w:val="nil"/>
              <w:bottom w:val="nil"/>
              <w:right w:val="nil"/>
              <w:insideH w:val="nil"/>
              <w:insideV w:val="nil"/>
            </w:tcBorders>
          </w:tcPr>
          <w:p>
            <w:pPr>
              <w:jc w:val="center"/>
            </w:pPr>
            <w:r>
              <w:rPr>
                <w:b w:val="0"/>
                <w:sz w:val="22"/>
              </w:rPr>
              <w:br/>
              <w:br/>
              <w:t>Unterschrift: _________________________</w:t>
            </w:r>
          </w:p>
        </w:tc>
        <w:tc>
          <w:tcPr>
            <w:tcW w:type="dxa" w:w="4986"/>
            <w:tcBorders>
              <w:top w:val="nil"/>
              <w:left w:val="nil"/>
              <w:bottom w:val="nil"/>
              <w:right w:val="nil"/>
              <w:insideH w:val="nil"/>
              <w:insideV w:val="nil"/>
            </w:tcBorders>
          </w:tcPr>
          <w:p>
            <w:pPr>
              <w:jc w:val="center"/>
            </w:pPr>
            <w:r>
              <w:rPr>
                <w:b w:val="0"/>
                <w:sz w:val="22"/>
              </w:rPr>
              <w:br/>
              <w:br/>
              <w:t>Unterschrift: _________________________</w:t>
            </w:r>
          </w:p>
        </w:tc>
      </w:tr>
      <w:tr>
        <w:tc>
          <w:tcPr>
            <w:tcW w:type="dxa" w:w="4986"/>
            <w:tcBorders>
              <w:top w:val="nil"/>
              <w:left w:val="nil"/>
              <w:bottom w:val="nil"/>
              <w:right w:val="nil"/>
              <w:insideH w:val="nil"/>
              <w:insideV w:val="nil"/>
            </w:tcBorders>
          </w:tcPr>
          <w:p>
            <w:pPr>
              <w:jc w:val="center"/>
            </w:pPr>
            <w:r>
              <w:rPr>
                <w:b w:val="0"/>
                <w:sz w:val="22"/>
              </w:rPr>
              <w:t>Name, Vorname: _________________________</w:t>
            </w:r>
          </w:p>
        </w:tc>
        <w:tc>
          <w:tcPr>
            <w:tcW w:type="dxa" w:w="4986"/>
            <w:tcBorders>
              <w:top w:val="nil"/>
              <w:left w:val="nil"/>
              <w:bottom w:val="nil"/>
              <w:right w:val="nil"/>
              <w:insideH w:val="nil"/>
              <w:insideV w:val="nil"/>
            </w:tcBorders>
          </w:tcPr>
          <w:p>
            <w:pPr>
              <w:jc w:val="center"/>
            </w:pPr>
            <w:r>
              <w:rPr>
                <w:b w:val="0"/>
                <w:sz w:val="22"/>
              </w:rPr>
              <w:t>Name, Vorname: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https://persoenliche-dokumente.com/eidesstattliche-erklarung-privatperson/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eidesstattliche-erklarung-privatperson/"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