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DHL EMPFÄNGERERKLÄRUNG</w:t>
      </w:r>
    </w:p>
    <w:p/>
    <w:p/>
    <w:p>
      <w:r>
        <w:rPr>
          <w:b/>
          <w:sz w:val="22"/>
        </w:rPr>
        <w:t>Hiermit erkläre ich als Empfänger der von DHL zugestellten Sendung Folgendes:</w:t>
      </w:r>
    </w:p>
    <w:p/>
    <w:p>
      <w:r>
        <w:rPr>
          <w:b w:val="0"/>
          <w:sz w:val="22"/>
        </w:rPr>
        <w:t>1. Empfangsbestätigung</w:t>
      </w:r>
    </w:p>
    <w:p>
      <w:r>
        <w:rPr>
          <w:b w:val="0"/>
          <w:sz w:val="22"/>
        </w:rPr>
        <w:t>Ich bestätige den Empfang der Sendung und erkenne an, dass diese in einwandfreiem Zustand bzw. mit den vereinbarten Abweichungen übergeben wurde.</w:t>
      </w:r>
    </w:p>
    <w:p/>
    <w:p>
      <w:r>
        <w:rPr>
          <w:b w:val="0"/>
          <w:sz w:val="22"/>
        </w:rPr>
        <w:t>2. Identitätsbestätigung</w:t>
      </w:r>
    </w:p>
    <w:p>
      <w:r>
        <w:rPr>
          <w:b w:val="0"/>
          <w:sz w:val="22"/>
        </w:rPr>
        <w:t>Ich versichere, dass ich die im Empfangsdokument angegebene Person bin oder bevollmächtigt wurde, die Sendung entgegenzunehmen.</w:t>
      </w:r>
    </w:p>
    <w:p/>
    <w:p>
      <w:r>
        <w:rPr>
          <w:b w:val="0"/>
          <w:sz w:val="22"/>
        </w:rPr>
        <w:t>3. Haftungsausschluss</w:t>
      </w:r>
    </w:p>
    <w:p>
      <w:r>
        <w:rPr>
          <w:b w:val="0"/>
          <w:sz w:val="22"/>
        </w:rPr>
        <w:t>Etwaige Transportschäden oder Verlust sind unverzüglich gegenüber DHL zu melden. Ich habe die Sendung unmittelbar nach Zustellung geprüft.</w:t>
      </w:r>
    </w:p>
    <w:p/>
    <w:p>
      <w:r>
        <w:rPr>
          <w:b w:val="0"/>
          <w:sz w:val="22"/>
        </w:rPr>
        <w:t>4. Datenschutz</w:t>
      </w:r>
    </w:p>
    <w:p>
      <w:r>
        <w:rPr>
          <w:b w:val="0"/>
          <w:sz w:val="22"/>
        </w:rPr>
        <w:t>Ich stimme zu, dass meine personenbezogenen Daten im Rahmen der Zustellung verarbeitet werden, soweit dies für die Vertragserfüllung erforderlich ist.</w:t>
      </w:r>
    </w:p>
    <w:p/>
    <w:p>
      <w:r>
        <w:rPr>
          <w:b w:val="0"/>
          <w:sz w:val="22"/>
        </w:rPr>
        <w:t>5. Sonstiges</w:t>
      </w:r>
    </w:p>
    <w:p>
      <w:r>
        <w:rPr>
          <w:b w:val="0"/>
          <w:sz w:val="22"/>
        </w:rPr>
        <w:t>Diese Erklärung gilt ausschließlich für die oben genannte Sendung und ersetzt keine weiteren vertraglichen Vereinbarungen.</w:t>
      </w:r>
    </w:p>
    <w:p/>
    <w:p/>
    <w:p>
      <w:r>
        <w:rPr>
          <w:b w:val="0"/>
          <w:sz w:val="22"/>
        </w:rPr>
        <w:t>Ort: _____________________________________________________________</w:t>
      </w:r>
    </w:p>
    <w:p>
      <w:r>
        <w:rPr>
          <w:b w:val="0"/>
          <w:sz w:val="22"/>
        </w:rPr>
        <w:t>Empfänger (Name): ________________________________________________</w:t>
      </w:r>
    </w:p>
    <w:p>
      <w:r>
        <w:rPr>
          <w:b w:val="0"/>
          <w:sz w:val="22"/>
        </w:rPr>
        <w:t>Unterschrift: ______________________________________________________</w:t>
      </w:r>
    </w:p>
    <w:p/>
    <w:p/>
    <w:p>
      <w:r>
        <w:rPr>
          <w:b w:val="0"/>
          <w:sz w:val="22"/>
        </w:rPr>
        <w:t>Datum: ___________________________________________________________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Zustellfahrer (DHL)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https://persoenliche-dokumente.com/dhl-empfangererklarung/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dhl-empfanger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