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DATENSCHUTZERKLÄRUNG</w:t>
      </w:r>
    </w:p>
    <w:p/>
    <w:p/>
    <w:p>
      <w:r>
        <w:rPr>
          <w:b/>
          <w:sz w:val="24"/>
        </w:rPr>
        <w:t>1. Verantwortlicher für die Datenverarbeitung</w:t>
      </w:r>
    </w:p>
    <w:p>
      <w:r>
        <w:rPr>
          <w:b w:val="0"/>
          <w:sz w:val="20"/>
        </w:rPr>
        <w:t>Name: ______________________________________________</w:t>
      </w:r>
    </w:p>
    <w:p>
      <w:r>
        <w:rPr>
          <w:b w:val="0"/>
          <w:sz w:val="20"/>
        </w:rPr>
        <w:t>Anschrift: __________________________________________</w:t>
      </w:r>
    </w:p>
    <w:p>
      <w:r>
        <w:rPr>
          <w:b w:val="0"/>
          <w:sz w:val="20"/>
        </w:rPr>
        <w:t>Telefon: ____________________________________________</w:t>
      </w:r>
    </w:p>
    <w:p>
      <w:r>
        <w:rPr>
          <w:b w:val="0"/>
          <w:sz w:val="20"/>
        </w:rPr>
        <w:t>E-Mail: _____________________________________________</w:t>
      </w:r>
    </w:p>
    <w:p/>
    <w:p>
      <w:r>
        <w:rPr>
          <w:b/>
          <w:sz w:val="24"/>
        </w:rPr>
        <w:t>2. Allgemeine Hinweise und Pflichtinformationen</w:t>
      </w:r>
    </w:p>
    <w:p>
      <w:r>
        <w:rPr>
          <w:b w:val="0"/>
          <w:sz w:val="20"/>
        </w:rPr>
        <w:t>Der Schutz Ihrer persönlichen Daten ist uns wichtig. Wir verarbeiten Ihre Daten daher ausschließlich auf Grundlage der gesetzlichen Bestimmungen (DSGVO, TMG).</w:t>
      </w:r>
    </w:p>
    <w:p>
      <w:r>
        <w:rPr>
          <w:b w:val="0"/>
          <w:sz w:val="20"/>
        </w:rPr>
        <w:t>Diese Datenschutzerklärung informiert Sie über die wichtigsten Aspekte der Datenverarbeitung im Rahmen unserer Webseite und unserer Dienstleistungen.</w:t>
      </w:r>
    </w:p>
    <w:p/>
    <w:p>
      <w:r>
        <w:rPr>
          <w:b/>
          <w:sz w:val="24"/>
        </w:rPr>
        <w:t>3. Datenverarbeitung beim Besuch der Webseite</w:t>
      </w:r>
    </w:p>
    <w:p>
      <w:r>
        <w:rPr>
          <w:b w:val="0"/>
          <w:sz w:val="20"/>
        </w:rPr>
        <w:t>Beim Aufrufen unserer Webseite werden durch den auf Ihrem Endgerät zum Einsatz kommenden Browser automatisch Informationen an den Server unserer Webseite gesendet. Diese Informationen werden temporär in einem sogenannten Logfile gespeichert.</w:t>
      </w:r>
    </w:p>
    <w:p>
      <w:r>
        <w:rPr>
          <w:b w:val="0"/>
          <w:sz w:val="20"/>
        </w:rPr>
        <w:t>Folgende Informationen werden dabei ohne Ihr Zutun erfasst und bis zur automatisierten Löschung gespeichert:</w:t>
      </w:r>
    </w:p>
    <w:p>
      <w:r>
        <w:rPr>
          <w:b w:val="0"/>
          <w:sz w:val="20"/>
        </w:rPr>
        <w:t>- IP-Adresse des anfragenden Rechners</w:t>
      </w:r>
    </w:p>
    <w:p>
      <w:r>
        <w:rPr>
          <w:b w:val="0"/>
          <w:sz w:val="20"/>
        </w:rPr>
        <w:t>- Datum und Uhrzeit des Zugriffs</w:t>
      </w:r>
    </w:p>
    <w:p>
      <w:r>
        <w:rPr>
          <w:b w:val="0"/>
          <w:sz w:val="20"/>
        </w:rPr>
        <w:t>- Name und URL der abgerufenen Datei</w:t>
      </w:r>
    </w:p>
    <w:p>
      <w:r>
        <w:rPr>
          <w:b w:val="0"/>
          <w:sz w:val="20"/>
        </w:rPr>
        <w:t>- Website, von der aus der Zugriff erfolgt (Referrer-URL)</w:t>
      </w:r>
    </w:p>
    <w:p>
      <w:r>
        <w:rPr>
          <w:b w:val="0"/>
          <w:sz w:val="20"/>
        </w:rPr>
        <w:t>- Verwendeter Browser und ggf. das Betriebssystem Ihres Rechners sowie der Name Ihres Access-Providers</w:t>
      </w:r>
    </w:p>
    <w:p/>
    <w:p>
      <w:r>
        <w:rPr>
          <w:b w:val="0"/>
          <w:sz w:val="20"/>
        </w:rPr>
        <w:t>Die genannten Daten werden durch uns zu folgenden Zwecken verarbeitet:</w:t>
      </w:r>
    </w:p>
    <w:p>
      <w:r>
        <w:rPr>
          <w:b w:val="0"/>
          <w:sz w:val="20"/>
        </w:rPr>
        <w:t>- Gewährleistung eines reibungslosen Verbindungsaufbaus der Webseite</w:t>
      </w:r>
    </w:p>
    <w:p>
      <w:r>
        <w:rPr>
          <w:b w:val="0"/>
          <w:sz w:val="20"/>
        </w:rPr>
        <w:t>- Gewährleistung einer komfortablen Nutzung unserer Webseite</w:t>
      </w:r>
    </w:p>
    <w:p>
      <w:r>
        <w:rPr>
          <w:b w:val="0"/>
          <w:sz w:val="20"/>
        </w:rPr>
        <w:t>- Auswertung der Systemsicherheit und -stabilität</w:t>
      </w:r>
    </w:p>
    <w:p>
      <w:r>
        <w:rPr>
          <w:b w:val="0"/>
          <w:sz w:val="20"/>
        </w:rPr>
        <w:t>- zu weiteren administrativen Zwecken</w:t>
      </w:r>
    </w:p>
    <w:p>
      <w:r>
        <w:rPr>
          <w:b w:val="0"/>
          <w:sz w:val="20"/>
        </w:rPr>
        <w:t>Die Rechtsgrundlage für die Datenverarbeitung ist Art. 6 Abs. 1 S. 1 lit. f DSGVO.</w:t>
      </w:r>
    </w:p>
    <w:p/>
    <w:p>
      <w:r>
        <w:rPr>
          <w:b/>
          <w:sz w:val="24"/>
        </w:rPr>
        <w:t>4. Kontaktaufnahme</w:t>
      </w:r>
    </w:p>
    <w:p>
      <w:r>
        <w:rPr>
          <w:b w:val="0"/>
          <w:sz w:val="20"/>
        </w:rPr>
        <w:t>Bei Fragen jeglicher Art bieten wir Ihnen die Möglichkeit, mit uns über die bereitgestellten Kontaktformulare oder E-Mail-Adresse Kontakt aufzunehmen. Dabei ist die Angabe einer gültigen E-Mail-Adresse erforderlich, damit wir wissen, von wem die Anfrage stammt und um diese beantworten zu können.</w:t>
      </w:r>
    </w:p>
    <w:p>
      <w:r>
        <w:rPr>
          <w:b w:val="0"/>
          <w:sz w:val="20"/>
        </w:rPr>
        <w:t>Die Datenverarbeitung zum Zwecke der Kontaktaufnahme erfolgt nach Art. 6 Abs. 1 S. 1 lit. a DSGVO auf Grundlage Ihrer freiwillig erteilten Einwilligung.</w:t>
      </w:r>
    </w:p>
    <w:p>
      <w:r>
        <w:rPr>
          <w:b w:val="0"/>
          <w:sz w:val="20"/>
        </w:rPr>
        <w:t>Die von Ihnen an uns übermittelten Daten werden nach Erledigung der von Ihnen gestellten Anfrage automatisch gelöscht, sofern keine gesetzlichen Aufbewahrungspflichten bestehen.</w:t>
      </w:r>
    </w:p>
    <w:p/>
    <w:p>
      <w:r>
        <w:rPr>
          <w:b/>
          <w:sz w:val="24"/>
        </w:rPr>
        <w:t>5. Cookies und Tracking</w:t>
      </w:r>
    </w:p>
    <w:p>
      <w:r>
        <w:rPr>
          <w:b w:val="0"/>
          <w:sz w:val="20"/>
        </w:rPr>
        <w:t>Unsere Webseite verwendet keine eigenen Cookies oder Tracking-Technologien.</w:t>
      </w:r>
    </w:p>
    <w:p/>
    <w:p>
      <w:r>
        <w:rPr>
          <w:b/>
          <w:sz w:val="24"/>
        </w:rPr>
        <w:t>6. Ihre Rechte</w:t>
      </w:r>
    </w:p>
    <w:p>
      <w:r>
        <w:rPr>
          <w:b w:val="0"/>
          <w:sz w:val="20"/>
        </w:rPr>
        <w:t>Sie haben das Recht:</w:t>
      </w:r>
    </w:p>
    <w:p>
      <w:r>
        <w:rPr>
          <w:b w:val="0"/>
          <w:sz w:val="20"/>
        </w:rPr>
        <w:t>- gemäß Art. 15 DSGVO Auskunft über Ihre von uns verarbeiteten personenbezogenen Daten zu verlangen;</w:t>
      </w:r>
    </w:p>
    <w:p>
      <w:r>
        <w:rPr>
          <w:b w:val="0"/>
          <w:sz w:val="20"/>
        </w:rPr>
        <w:t>- gemäß Art. 16 DSGVO unverzüglich die Berichtigung unrichtiger oder Vervollständigung Ihrer bei uns gespeicherten personenbezogenen Daten zu verlangen;</w:t>
      </w:r>
    </w:p>
    <w:p>
      <w:r>
        <w:rPr>
          <w:b w:val="0"/>
          <w:sz w:val="20"/>
        </w:rPr>
        <w:t>- gemäß Art. 17 DSGVO die Löschung Ihrer bei uns gespeicherten personenbezogenen Daten zu verlangen, soweit nicht die weitere Verarbeitung erforderlich ist;</w:t>
      </w:r>
    </w:p>
    <w:p>
      <w:r>
        <w:rPr>
          <w:b w:val="0"/>
          <w:sz w:val="20"/>
        </w:rPr>
        <w:t>- gemäß Art. 18 DSGVO die Einschränkung der Verarbeitung Ihrer personenbezogenen Daten zu verlangen;</w:t>
      </w:r>
    </w:p>
    <w:p>
      <w:r>
        <w:rPr>
          <w:b w:val="0"/>
          <w:sz w:val="20"/>
        </w:rPr>
        <w:t>- gemäß Art. 20 DSGVO Ihre personenbezogenen Daten in einem strukturierten, gängigen und maschinenlesbaren Format zu erhalten oder die Übermittlung an einen anderen Verantwortlichen zu verlangen;</w:t>
      </w:r>
    </w:p>
    <w:p>
      <w:r>
        <w:rPr>
          <w:b w:val="0"/>
          <w:sz w:val="20"/>
        </w:rPr>
        <w:t>- gemäß Art. 7 Abs. 3 DSGVO Ihre einmal erteilte Einwilligung jederzeit gegenüber uns zu widerrufen;</w:t>
      </w:r>
    </w:p>
    <w:p>
      <w:r>
        <w:rPr>
          <w:b w:val="0"/>
          <w:sz w:val="20"/>
        </w:rPr>
        <w:t>- gemäß Art. 77 DSGVO sich bei einer Aufsichtsbehörde zu beschweren.</w:t>
      </w:r>
    </w:p>
    <w:p/>
    <w:p>
      <w:r>
        <w:rPr>
          <w:b/>
          <w:sz w:val="24"/>
        </w:rPr>
        <w:t>7. Datensicherheit</w:t>
      </w:r>
    </w:p>
    <w:p>
      <w:r>
        <w:rPr>
          <w:b w:val="0"/>
          <w:sz w:val="20"/>
        </w:rPr>
        <w:t>Wir verwenden innerhalb des Website-Besuchs das verbreitete SSL-Verfahren (Secure Socket Layer) in Verbindung mit der jeweils höchsten Verschlüsselungsstufe, die von Ihrem Browser unterstützt wird.</w:t>
      </w:r>
    </w:p>
    <w:p>
      <w:r>
        <w:rPr>
          <w:b w:val="0"/>
          <w:sz w:val="20"/>
        </w:rPr>
        <w:t>Außerdem setzen wir geeignete technische und organisatorische Sicherheitsmaßnahmen ein, um Ihre Daten gegen zufällige oder vorsätzliche Manipulationen, teilweisen oder vollständigen Verlust, Zerstörung oder gegen den unbefugten Zugriff Dritter zu schützen.</w:t>
      </w:r>
    </w:p>
    <w:p/>
    <w:p>
      <w:r>
        <w:rPr>
          <w:b/>
          <w:sz w:val="24"/>
        </w:rPr>
        <w:t>8. Änderungen dieser Datenschutzerklärung</w:t>
      </w:r>
    </w:p>
    <w:p>
      <w:r>
        <w:rPr>
          <w:b w:val="0"/>
          <w:sz w:val="20"/>
        </w:rPr>
        <w:t>Wir behalten uns vor, diese Datenschutzerklärung anzupassen, damit sie stets den aktuellen rechtlichen Anforderungen entspricht oder um Änderungen unserer Leistungen in der Datenschutzerklärung umzusetzen.</w:t>
      </w:r>
    </w:p>
    <w:p>
      <w:r>
        <w:rPr>
          <w:b w:val="0"/>
          <w:sz w:val="20"/>
        </w:rPr>
        <w:t>Für Ihren erneuten Besuch gilt dann die neue Datenschutzerklärung.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Verantwortlicher</w:t>
            </w:r>
          </w:p>
        </w:tc>
        <w:tc>
          <w:tcPr>
            <w:tcW w:type="dxa" w:w="4986"/>
            <w:tcBorders>
              <w:top w:val="nil"/>
              <w:left w:val="nil"/>
              <w:bottom w:val="nil"/>
              <w:right w:val="nil"/>
              <w:insideH w:val="nil"/>
              <w:insideV w:val="nil"/>
            </w:tcBorders>
          </w:tcPr>
          <w:p>
            <w:pPr>
              <w:jc w:val="center"/>
            </w:pPr>
            <w:r>
              <w:t>Betroffene Person</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https://persoenliche-dokumente.com/datenschutzerklarung-sbv/</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datenschutzerklarung-sbv/"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