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Firma:</w:t>
      </w:r>
    </w:p>
    <w:p>
      <w:r>
        <w:rPr>
          <w:b w:val="0"/>
          <w:sz w:val="22"/>
        </w:rPr>
      </w:r>
    </w:p>
    <w:p>
      <w:r>
        <w:rPr>
          <w:b w:val="0"/>
          <w:sz w:val="22"/>
        </w:rPr>
        <w:t>Adresse:</w:t>
      </w:r>
    </w:p>
    <w:p>
      <w:r>
        <w:rPr>
          <w:b w:val="0"/>
          <w:sz w:val="22"/>
        </w:rPr>
      </w:r>
    </w:p>
    <w:p/>
    <w:p/>
    <w:p>
      <w:r>
        <w:rPr>
          <w:b w:val="0"/>
          <w:sz w:val="22"/>
        </w:rPr>
        <w:t>Geschäftspartner:</w:t>
      </w:r>
    </w:p>
    <w:p>
      <w:r>
        <w:rPr>
          <w:b w:val="0"/>
          <w:sz w:val="22"/>
        </w:rPr>
      </w:r>
    </w:p>
    <w:p>
      <w:r>
        <w:rPr>
          <w:b w:val="0"/>
          <w:sz w:val="22"/>
        </w:rPr>
        <w:t>Adresse:</w:t>
      </w:r>
    </w:p>
    <w:p>
      <w:r>
        <w:rPr>
          <w:b w:val="0"/>
          <w:sz w:val="22"/>
        </w:rPr>
      </w:r>
    </w:p>
    <w:p/>
    <w:p/>
    <w:p>
      <w:pPr>
        <w:jc w:val="center"/>
      </w:pPr>
      <w:r>
        <w:rPr>
          <w:b/>
          <w:sz w:val="22"/>
        </w:rPr>
        <w:t>Ruhestand – Dank und Abschied</w:t>
      </w:r>
    </w:p>
    <w:p/>
    <w:p/>
    <w:p>
      <w:r>
        <w:rPr>
          <w:b w:val="0"/>
          <w:sz w:val="22"/>
        </w:rPr>
        <w:t>Sehr geehrte Damen und Herren,</w:t>
      </w:r>
    </w:p>
    <w:p/>
    <w:p>
      <w:r>
        <w:rPr>
          <w:b w:val="0"/>
          <w:sz w:val="22"/>
        </w:rPr>
        <w:t>mit diesem Schreiben möchte ich Ihnen mitteilen, dass ich mich zum Ende dieses Jahres aus dem aktiven Geschäftsleben zurückziehen werde und in den Ruhestand trete.</w:t>
      </w:r>
    </w:p>
    <w:p/>
    <w:p>
      <w:r>
        <w:rPr>
          <w:b w:val="0"/>
          <w:sz w:val="22"/>
        </w:rPr>
        <w:t>Ich danke Ihnen aufrichtig für die vertrauensvolle und erfolgreiche Zusammenarbeit über die vergangenen Jahre. Es war mir stets eine Freude, mit Ihnen gemeinsam Projekte zu realisieren und Herausforderungen zu meistern.</w:t>
      </w:r>
    </w:p>
    <w:p/>
    <w:p>
      <w:r>
        <w:rPr>
          <w:b w:val="0"/>
          <w:sz w:val="22"/>
        </w:rPr>
        <w:t>Für die Zukunft wünsche ich Ihnen und Ihrem Unternehmen weiterhin viel Erfolg, Gesundheit und alles Gute. Sollten Sie Fragen haben oder Unterstützung benötigen, stehen Ihnen meine Nachfolger sowie ich bis zum Übergang selbstverständlich zur Verfügung.</w:t>
      </w:r>
    </w:p>
    <w:p/>
    <w:p>
      <w:r>
        <w:rPr>
          <w:b w:val="0"/>
          <w:sz w:val="22"/>
        </w:rPr>
        <w:t>Ich freue mich auf einen neuen Lebensabschnitt und hoffe, dass sich unsere Wege gelegentlich noch kreuzen werden.</w:t>
      </w:r>
    </w:p>
    <w:p/>
    <w:p/>
    <w:p>
      <w:r>
        <w:rPr>
          <w:b w:val="0"/>
          <w:sz w:val="22"/>
        </w:rPr>
        <w:t>Mit freundlichen Grüßen,</w:t>
      </w:r>
    </w:p>
    <w:p/>
    <w:p/>
    <w:p/>
    <w:p/>
    <w:p>
      <w:r>
        <w:rPr>
          <w:b w:val="0"/>
          <w:sz w:val="22"/>
        </w:rPr>
        <w:t>_________________________</w:t>
      </w:r>
    </w:p>
    <w:p>
      <w:r>
        <w:rPr>
          <w:b w:val="0"/>
          <w:sz w:val="22"/>
        </w:rPr>
        <w:t>Name des Geschäftsführers / Partners</w:t>
      </w:r>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Unterschrift Geschäftsinhaber</w:t>
            </w:r>
          </w:p>
        </w:tc>
        <w:tc>
          <w:tcPr>
            <w:tcW w:type="dxa" w:w="4986"/>
            <w:tcBorders>
              <w:top w:val="nil"/>
              <w:left w:val="nil"/>
              <w:bottom w:val="nil"/>
              <w:right w:val="nil"/>
              <w:insideH w:val="nil"/>
              <w:insideV w:val="nil"/>
            </w:tcBorders>
          </w:tcPr>
          <w:p>
            <w:pPr>
              <w:jc w:val="center"/>
            </w:pPr>
            <w:r>
              <w:rPr>
                <w:sz w:val="22"/>
              </w:rPr>
              <w:t>Unterschrift Geschäftspartner</w:t>
            </w:r>
          </w:p>
        </w:tc>
      </w:tr>
      <w:tr>
        <w:tc>
          <w:tcPr>
            <w:tcW w:type="dxa" w:w="4986"/>
            <w:tcBorders>
              <w:top w:val="nil"/>
              <w:left w:val="nil"/>
              <w:bottom w:val="nil"/>
              <w:right w:val="nil"/>
              <w:insideH w:val="nil"/>
              <w:insideV w:val="nil"/>
            </w:tcBorders>
          </w:tcPr>
          <w:p>
            <w:pPr>
              <w:jc w:val="center"/>
            </w:pPr>
            <w:r>
              <w:rPr>
                <w:sz w:val="22"/>
              </w:rPr>
              <w:br/>
              <w:br/>
              <w:t>_________________________</w:t>
            </w:r>
          </w:p>
        </w:tc>
        <w:tc>
          <w:tcPr>
            <w:tcW w:type="dxa" w:w="4986"/>
            <w:tcBorders>
              <w:top w:val="nil"/>
              <w:left w:val="nil"/>
              <w:bottom w:val="nil"/>
              <w:right w:val="nil"/>
              <w:insideH w:val="nil"/>
              <w:insideV w:val="nil"/>
            </w:tcBorders>
          </w:tcPr>
          <w:p>
            <w:pPr>
              <w:jc w:val="center"/>
            </w:pPr>
            <w:r>
              <w:rPr>
                <w:sz w:val="22"/>
              </w:rPr>
              <w:br/>
              <w:br/>
              <w:t>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https://persoenliche-dokumente.com/brief-ruhestand-geschaftspartner/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brief-ruhestand-geschaftspartner/"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