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Behörde / Amt:</w:t>
      </w:r>
    </w:p>
    <w:p>
      <w:r>
        <w:rPr>
          <w:b w:val="0"/>
          <w:sz w:val="22"/>
        </w:rPr>
        <w:t>Abteilung / Sachbearbeiter:</w:t>
      </w:r>
    </w:p>
    <w:p>
      <w:r>
        <w:rPr>
          <w:b w:val="0"/>
          <w:sz w:val="22"/>
        </w:rPr>
        <w:t>Straße und Hausnummer:</w:t>
      </w:r>
    </w:p>
    <w:p>
      <w:r>
        <w:rPr>
          <w:b w:val="0"/>
          <w:sz w:val="22"/>
        </w:rPr>
        <w:t>PLZ und Ort: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wende ich mich an Sie bezüglich folgender Angelegenheit:</w:t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bitte um Prüfung und Bearbeitung meines Anliegens und stehe für Rückfragen gerne zur Verfügung.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Unterschrift</w:t>
      </w:r>
    </w:p>
    <w:p/>
    <w:p/>
    <w:p>
      <w:r>
        <w:rPr>
          <w:b/>
          <w:sz w:val="22"/>
        </w:rPr>
        <w:t>Anlagen:</w:t>
      </w:r>
    </w:p>
    <w:p>
      <w:r>
        <w:rPr>
          <w:b w:val="0"/>
          <w:sz w:val="22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https://persoenliche-dokumente.com/brief-an-behorde/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brief-an-behord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