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BEGRÜNDUNG DES EINBÜRGERUNGSANTRAGS</w:t>
      </w:r>
    </w:p>
    <w:p/>
    <w:p/>
    <w:p>
      <w:r>
        <w:rPr>
          <w:b/>
          <w:sz w:val="24"/>
        </w:rPr>
        <w:t>1. Persönliche Angaben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</w:t>
      </w:r>
    </w:p>
    <w:p>
      <w:r>
        <w:rPr>
          <w:b w:val="0"/>
          <w:sz w:val="22"/>
        </w:rPr>
        <w:t>Geburtsort: _________________________________________________________</w:t>
      </w:r>
    </w:p>
    <w:p>
      <w:r>
        <w:rPr>
          <w:b w:val="0"/>
          <w:sz w:val="22"/>
        </w:rPr>
        <w:t>Staatsangehörigkeit: 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/>
    <w:p>
      <w:r>
        <w:rPr>
          <w:b/>
          <w:sz w:val="24"/>
        </w:rPr>
        <w:t>2. Aufenthaltsdauer und Integration</w:t>
      </w:r>
    </w:p>
    <w:p>
      <w:r>
        <w:rPr>
          <w:b w:val="0"/>
          <w:sz w:val="22"/>
        </w:rPr>
        <w:t>Ich wohne seit dem ___________________________ ununterbrochen in Deutschland.</w:t>
      </w:r>
    </w:p>
    <w:p>
      <w:r>
        <w:rPr>
          <w:b w:val="0"/>
          <w:sz w:val="22"/>
        </w:rPr>
        <w:t>Während dieser Zeit habe ich folgende Integrationsmaßnahmen besucht oder erfolgreich abgeschlossen:</w:t>
      </w:r>
    </w:p>
    <w:p>
      <w:r>
        <w:rPr>
          <w:b w:val="0"/>
          <w:sz w:val="22"/>
        </w:rPr>
        <w:t>- Sprachkurse: ______________________________________________________</w:t>
      </w:r>
    </w:p>
    <w:p>
      <w:r>
        <w:rPr>
          <w:b w:val="0"/>
          <w:sz w:val="22"/>
        </w:rPr>
        <w:t>- Berufliche Qualifikationen/Ausbildungen: __________________________</w:t>
      </w:r>
    </w:p>
    <w:p>
      <w:r>
        <w:rPr>
          <w:b w:val="0"/>
          <w:sz w:val="22"/>
        </w:rPr>
        <w:t>- Sonstige Integrationsmaßnahmen: ___________________________________</w:t>
      </w:r>
    </w:p>
    <w:p/>
    <w:p>
      <w:r>
        <w:rPr>
          <w:b/>
          <w:sz w:val="24"/>
        </w:rPr>
        <w:t>3. Berufliche Situation</w:t>
      </w:r>
    </w:p>
    <w:p>
      <w:r>
        <w:rPr>
          <w:b w:val="0"/>
          <w:sz w:val="22"/>
        </w:rPr>
        <w:t>Derzeitige Beschäftigung / Tätigkeit: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Arbeitgeber / Selbstständigkeit:</w:t>
      </w:r>
    </w:p>
    <w:p>
      <w:r>
        <w:rPr>
          <w:b w:val="0"/>
          <w:sz w:val="22"/>
        </w:rPr>
        <w:t>_______________________________________________________________</w:t>
      </w:r>
    </w:p>
    <w:p/>
    <w:p>
      <w:r>
        <w:rPr>
          <w:b/>
          <w:sz w:val="24"/>
        </w:rPr>
        <w:t>4. Soziale und gesellschaftliche Beteiligung</w:t>
      </w:r>
    </w:p>
    <w:p>
      <w:r>
        <w:rPr>
          <w:b w:val="0"/>
          <w:sz w:val="22"/>
        </w:rPr>
        <w:t>Ich engagiere mich ehrenamtlich oder gesellschaftlich in folgenden Bereichen:</w:t>
      </w:r>
    </w:p>
    <w:p>
      <w:r>
        <w:rPr>
          <w:b w:val="0"/>
          <w:sz w:val="22"/>
        </w:rPr>
        <w:t>- 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</w:t>
      </w:r>
    </w:p>
    <w:p/>
    <w:p>
      <w:r>
        <w:rPr>
          <w:b/>
          <w:sz w:val="24"/>
        </w:rPr>
        <w:t>5. Gründe für den Einbürgerungswunsch</w:t>
      </w:r>
    </w:p>
    <w:p>
      <w:r>
        <w:rPr>
          <w:b w:val="0"/>
          <w:sz w:val="22"/>
        </w:rPr>
        <w:t>Die Einbürgerung ist für mich wichtig, weil:</w:t>
      </w:r>
    </w:p>
    <w:p>
      <w:r>
        <w:rPr>
          <w:b w:val="0"/>
          <w:sz w:val="22"/>
        </w:rPr>
        <w:t>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</w:t>
      </w:r>
    </w:p>
    <w:p/>
    <w:p>
      <w:r>
        <w:rPr>
          <w:b/>
          <w:sz w:val="24"/>
        </w:rPr>
        <w:t>6. Rechtsverbindliche Erklärung</w:t>
      </w:r>
    </w:p>
    <w:p>
      <w:r>
        <w:rPr>
          <w:b w:val="0"/>
          <w:sz w:val="22"/>
        </w:rPr>
        <w:t>Ich erkläre hiermit wahrheitsgemäß und vollständig die Angaben zu meiner Person und den Gründen meines Einbürgerungsantrags.</w:t>
      </w:r>
    </w:p>
    <w:p>
      <w:r>
        <w:rPr>
          <w:b w:val="0"/>
          <w:sz w:val="22"/>
        </w:rPr>
        <w:t>Mir ist bewusst, dass falsche Angaben rechtliche Konsequenzen haben können.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Antragsteller/in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Bevollmächtigter (falls vorhanden)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https://persoenliche-dokumente.com/begrundung-des-einburgerungsantrags/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begrundung-des-einburgerungsantrags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