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w:t>
      </w:r>
    </w:p>
    <w:p/>
    <w:p/>
    <w:p>
      <w:r>
        <w:rPr>
          <w:b/>
          <w:sz w:val="20"/>
        </w:rPr>
        <w:t>Abtretender (Tierhalter / Eigentümer):</w:t>
      </w:r>
    </w:p>
    <w:p>
      <w:r>
        <w:rPr>
          <w:b w:val="0"/>
          <w:sz w:val="20"/>
        </w:rPr>
        <w:t>Name: _______________________________________________________________</w:t>
      </w:r>
    </w:p>
    <w:p>
      <w:r>
        <w:rPr>
          <w:b w:val="0"/>
          <w:sz w:val="20"/>
        </w:rPr>
        <w:t>Anschrift: ___________________________________________________________</w:t>
      </w:r>
    </w:p>
    <w:p>
      <w:r>
        <w:rPr>
          <w:b w:val="0"/>
          <w:sz w:val="20"/>
        </w:rPr>
        <w:t>Telefon: _____________________________________________________________</w:t>
      </w:r>
    </w:p>
    <w:p/>
    <w:p>
      <w:r>
        <w:rPr>
          <w:b/>
          <w:sz w:val="20"/>
        </w:rPr>
        <w:t>Abtretungsempfänger (Tierarzt / Praxis):</w:t>
      </w:r>
    </w:p>
    <w:p>
      <w:r>
        <w:rPr>
          <w:b w:val="0"/>
          <w:sz w:val="20"/>
        </w:rPr>
        <w:t>Name / Praxis: ________________________________________________________</w:t>
      </w:r>
    </w:p>
    <w:p>
      <w:r>
        <w:rPr>
          <w:b w:val="0"/>
          <w:sz w:val="20"/>
        </w:rPr>
        <w:t>Anschrift: ___________________________________________________________</w:t>
      </w:r>
    </w:p>
    <w:p>
      <w:r>
        <w:rPr>
          <w:b w:val="0"/>
          <w:sz w:val="20"/>
        </w:rPr>
        <w:t>Telefon: _____________________________________________________________</w:t>
      </w:r>
    </w:p>
    <w:p/>
    <w:p>
      <w:r>
        <w:rPr>
          <w:b/>
          <w:sz w:val="20"/>
        </w:rPr>
        <w:t>Tier / Patient:</w:t>
      </w:r>
    </w:p>
    <w:p>
      <w:r>
        <w:rPr>
          <w:b w:val="0"/>
          <w:sz w:val="20"/>
        </w:rPr>
        <w:t>Name: _______________________________________________________________</w:t>
      </w:r>
    </w:p>
    <w:p>
      <w:r>
        <w:rPr>
          <w:b w:val="0"/>
          <w:sz w:val="20"/>
        </w:rPr>
        <w:t>Art / Rasse: _________________________________________________________</w:t>
      </w:r>
    </w:p>
    <w:p>
      <w:r>
        <w:rPr>
          <w:b w:val="0"/>
          <w:sz w:val="20"/>
        </w:rPr>
        <w:t>Geburtsdatum / Alter: ________________________________________________</w:t>
      </w:r>
    </w:p>
    <w:p/>
    <w:p>
      <w:r>
        <w:rPr>
          <w:b/>
          <w:sz w:val="20"/>
        </w:rPr>
        <w:t>Abtretungserklärung:</w:t>
      </w:r>
    </w:p>
    <w:p>
      <w:r>
        <w:rPr>
          <w:b w:val="0"/>
          <w:sz w:val="20"/>
        </w:rPr>
        <w:t>Hiermit tritt der Abtretende alle gegenwärtigen und zukünftigen Ansprüche auf Erstattung von Tierarztkosten, die im Zusammenhang mit der Behandlung des oben genannten Tieres stehen, an den Abtretungsempfänger ab. Die Abtretung umfasst auch alle gegenwärtigen und zukünftigen Forderungen gegen Dritte (z.B. Versicherungen, Haftpflichtversicherungen), die im Rahmen der tierärztlichen Behandlung geltend gemacht werden können.</w:t>
      </w:r>
    </w:p>
    <w:p/>
    <w:p>
      <w:r>
        <w:rPr>
          <w:b/>
          <w:sz w:val="20"/>
        </w:rPr>
        <w:t>Rechtsfolgen der Abtretung:</w:t>
      </w:r>
    </w:p>
    <w:p>
      <w:r>
        <w:rPr>
          <w:b w:val="0"/>
          <w:sz w:val="20"/>
        </w:rPr>
        <w:t>Der Abtretungsempfänger ist berechtigt, die abgetretenen Ansprüche selbstständig geltend zu machen und einzuziehen. Der Abtretende ist verpflichtet, den Abtretungsempfänger bei der Durchsetzung der Ansprüche nach Möglichkeit zu unterstützen.</w:t>
      </w:r>
    </w:p>
    <w:p/>
    <w:p>
      <w:r>
        <w:rPr>
          <w:b/>
          <w:sz w:val="20"/>
        </w:rPr>
        <w:t>Sonstiges:</w:t>
      </w:r>
    </w:p>
    <w:p>
      <w:r>
        <w:rPr>
          <w:b w:val="0"/>
          <w:sz w:val="20"/>
        </w:rPr>
        <w:t>Diese Abtretungserklärung gilt für alle Behandlungen und Leistungen, die im Zusammenhang mit dem oben genannten Tier erfolgen, solange das Behandlungsverhältnis zwischen Abtretungsempfänger und Abtretendem besteht.</w:t>
      </w:r>
    </w:p>
    <w:p/>
    <w:p/>
    <w:p>
      <w:r>
        <w:rPr>
          <w:b w:val="0"/>
          <w:sz w:val="20"/>
        </w:rPr>
        <w:t>Ort: _________________________________________________________________</w:t>
      </w:r>
    </w:p>
    <w:p>
      <w:r>
        <w:rPr>
          <w:b w:val="0"/>
          <w:sz w:val="20"/>
        </w:rPr>
        <w:t>Unterschrift Abtretender: ____________________________________________</w:t>
      </w:r>
    </w:p>
    <w:p/>
    <w:p/>
    <w:p>
      <w:r>
        <w:rPr>
          <w:b w:val="0"/>
          <w:sz w:val="20"/>
        </w:rPr>
        <w:t>Ort: _________________________________________________________________</w:t>
      </w:r>
    </w:p>
    <w:p>
      <w:r>
        <w:rPr>
          <w:b w:val="0"/>
          <w:sz w:val="20"/>
        </w:rPr>
        <w:t>Unterschrift Abtretungsempfänger: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(Tierhalter / Eigentümer)</w:t>
            </w:r>
          </w:p>
        </w:tc>
        <w:tc>
          <w:tcPr>
            <w:tcW w:type="dxa" w:w="4986"/>
            <w:tcBorders>
              <w:top w:val="nil"/>
              <w:left w:val="nil"/>
              <w:bottom w:val="nil"/>
              <w:right w:val="nil"/>
              <w:insideH w:val="nil"/>
              <w:insideV w:val="nil"/>
            </w:tcBorders>
          </w:tcPr>
          <w:p>
            <w:pPr>
              <w:jc w:val="center"/>
            </w:pPr>
            <w:r>
              <w:t>Abtretungsempfänger (Tierarzt / Praxis)</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https://persoenliche-dokumente.com/abtretungserklarung-tierarzt/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abtretungserklarung-tierarzt/"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